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3F" w:rsidRDefault="00AE56BE">
      <w:pPr>
        <w:pStyle w:val="Titolo1"/>
      </w:pPr>
      <w:bookmarkStart w:id="0" w:name="_GoBack"/>
      <w:bookmarkEnd w:id="0"/>
      <w:r>
        <w:t>FAC-SIMILE DI RECLAMO AVVERSO LE GPS</w:t>
      </w:r>
    </w:p>
    <w:p w:rsidR="0030603F" w:rsidRDefault="0030603F"/>
    <w:p w:rsidR="0030603F" w:rsidRDefault="00AE56BE">
      <w:r>
        <w:t>Al Dirigente dell'Ufficio Scolastico Provinciale di ____________________</w:t>
      </w:r>
      <w:r>
        <w:br/>
      </w:r>
      <w:r>
        <w:br/>
        <w:t>e, p.c.</w:t>
      </w:r>
      <w:r>
        <w:br/>
        <w:t>All'Ufficio Reclutamento – GPS</w:t>
      </w:r>
      <w:r>
        <w:br/>
      </w:r>
      <w:r>
        <w:br/>
        <w:t>Oggetto: Reclamo avverso le Graduatorie Provinciali per le Supplenze (GPS) – Richiesta di rettifica del</w:t>
      </w:r>
      <w:r>
        <w:t xml:space="preserve"> punteggio e/o della posizione in graduatoria.</w:t>
      </w:r>
      <w:r>
        <w:br/>
      </w:r>
      <w:r>
        <w:br/>
        <w:t>Il/La sottoscritto/a ____________________________, nato/a a __________________ il ___/___/____, C.F. ________________________, residente in ____________________________, inserito/a nelle GPS della provincia d</w:t>
      </w:r>
      <w:r>
        <w:t>i __________________ per la classe di concorso/posto ________________________, fascia __________________,</w:t>
      </w:r>
      <w:r>
        <w:br/>
      </w:r>
      <w:r>
        <w:br/>
        <w:t>PREMESSO CHE</w:t>
      </w:r>
      <w:r>
        <w:br/>
        <w:t>- sono state pubblicate le Graduatorie Provinciali per le Supplenze;</w:t>
      </w:r>
      <w:r>
        <w:br/>
        <w:t xml:space="preserve">- dalla consultazione della propria posizione sono emerse anomalie </w:t>
      </w:r>
      <w:r>
        <w:t>relative al punteggio attribuito e/o alla valutazione dei titoli dichiarati;</w:t>
      </w:r>
      <w:r>
        <w:br/>
      </w:r>
      <w:r>
        <w:br/>
        <w:t>PROPONE FORMALE RECLAMO</w:t>
      </w:r>
      <w:r>
        <w:br/>
      </w:r>
      <w:r>
        <w:br/>
        <w:t>chiedendo la rettifica della graduatoria per le motivazioni di seguito indicate.</w:t>
      </w:r>
      <w:r>
        <w:br/>
      </w:r>
      <w:r>
        <w:br/>
        <w:t>CASI DI RECLAMO (mantenere quelli di interesse)</w:t>
      </w:r>
      <w:r>
        <w:br/>
      </w:r>
      <w:r>
        <w:br/>
        <w:t>□ Errata valutazione d</w:t>
      </w:r>
      <w:r>
        <w:t>el servizio.</w:t>
      </w:r>
      <w:r>
        <w:br/>
        <w:t>□ Mancata attribuzione del punteggio del titolo di accesso.</w:t>
      </w:r>
      <w:r>
        <w:br/>
        <w:t>□ Mancata valutazione di titoli culturali.</w:t>
      </w:r>
      <w:r>
        <w:br/>
        <w:t>□ Mancata valutazione di certificazioni linguistiche.</w:t>
      </w:r>
      <w:r>
        <w:br/>
        <w:t>□ Mancata valutazione di certificazioni informatiche.</w:t>
      </w:r>
      <w:r>
        <w:br/>
        <w:t>□ Errata valutazione della speci</w:t>
      </w:r>
      <w:r>
        <w:t>alizzazione sul sostegno.</w:t>
      </w:r>
      <w:r>
        <w:br/>
        <w:t>□ Errata attribuzione della fascia.</w:t>
      </w:r>
      <w:r>
        <w:br/>
        <w:t>□ Errore materiale nel punteggio complessivo.</w:t>
      </w:r>
      <w:r>
        <w:br/>
        <w:t>□ Servizi specifici/non specifici valutati erroneamente.</w:t>
      </w:r>
      <w:r>
        <w:br/>
        <w:t>□ Mancato riconoscimento della riserva.</w:t>
      </w:r>
      <w:r>
        <w:br/>
        <w:t>□ Mancato riconoscimento della precedenza.</w:t>
      </w:r>
      <w:r>
        <w:br/>
        <w:t>□ Errata</w:t>
      </w:r>
      <w:r>
        <w:t xml:space="preserve"> esclusione dalla graduatoria.</w:t>
      </w:r>
      <w:r>
        <w:br/>
        <w:t>□ Altro:</w:t>
      </w:r>
      <w:r>
        <w:br/>
        <w:t>____________________________________________________________</w:t>
      </w:r>
      <w:r>
        <w:br/>
        <w:t>____________________________________________________________</w:t>
      </w:r>
      <w:r>
        <w:br/>
      </w:r>
      <w:r>
        <w:lastRenderedPageBreak/>
        <w:br/>
        <w:t>CHIEDE</w:t>
      </w:r>
      <w:r>
        <w:br/>
      </w:r>
      <w:r>
        <w:br/>
        <w:t>- la verifica della propria posizione;</w:t>
      </w:r>
      <w:r>
        <w:br/>
        <w:t>- la rettifica del punteggio attribuito;</w:t>
      </w:r>
      <w:r>
        <w:br/>
        <w:t xml:space="preserve">- la </w:t>
      </w:r>
      <w:r>
        <w:t>conseguente rideterminazione della posizione in graduatoria;</w:t>
      </w:r>
      <w:r>
        <w:br/>
        <w:t>- ogni ulteriore provvedimento ritenuto necessario.</w:t>
      </w:r>
      <w:r>
        <w:br/>
      </w:r>
      <w:r>
        <w:br/>
        <w:t>Allegati (eventuali):</w:t>
      </w:r>
      <w:r>
        <w:br/>
        <w:t>- Documento di identità;</w:t>
      </w:r>
      <w:r>
        <w:br/>
        <w:t>- Copia domanda GPS;</w:t>
      </w:r>
      <w:r>
        <w:br/>
        <w:t>- Certificazioni;</w:t>
      </w:r>
      <w:r>
        <w:br/>
        <w:t>- Contratti e servizi;</w:t>
      </w:r>
      <w:r>
        <w:br/>
        <w:t>- Titoli culturali;</w:t>
      </w:r>
      <w:r>
        <w:br/>
        <w:t xml:space="preserve">- Ogni altro </w:t>
      </w:r>
      <w:r>
        <w:t>documento utile.</w:t>
      </w:r>
      <w:r>
        <w:br/>
      </w:r>
      <w:r>
        <w:br/>
        <w:t>Luogo e data _______________________</w:t>
      </w:r>
      <w:r>
        <w:br/>
      </w:r>
      <w:r>
        <w:br/>
        <w:t>Firma _____________________________</w:t>
      </w:r>
      <w:r>
        <w:br/>
      </w:r>
    </w:p>
    <w:sectPr w:rsidR="003060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hideGrammaticalErrors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603F"/>
    <w:rsid w:val="00326F90"/>
    <w:rsid w:val="00AA1D8D"/>
    <w:rsid w:val="00AE56B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3704320-2B84-D648-A00C-6381BB3B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0B02F6-E48B-0F4E-B270-1F4A7B78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2026-07-15T15:48:00Z</dcterms:created>
  <dcterms:modified xsi:type="dcterms:W3CDTF">2026-07-15T15:48:00Z</dcterms:modified>
  <cp:category/>
</cp:coreProperties>
</file>